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Maglev Trains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result that you are trying to receive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combined effort of people working together and listening to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changes and design something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Side bumpers that help keep something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plan or drawing produced to show the look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Practice situation in which you can see if something did or did not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needs to be 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rise or float in the 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Steps used by engineers to design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model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train that uses the magnetic force of repulsion to levitate, or float, above a track.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Answer to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parts or steps that interact to achieve a goal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Maglev Trains</dc:title>
  <dcterms:created xsi:type="dcterms:W3CDTF">2021-10-11T11:38:47Z</dcterms:created>
  <dcterms:modified xsi:type="dcterms:W3CDTF">2021-10-11T11:38:47Z</dcterms:modified>
</cp:coreProperties>
</file>