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Magna Carta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Magna Carta was signed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King John fighting battles, trying to reclaim land he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King John appeal to, to give him permission to ignore the Magna Carta?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created and contained 25 Barons to make sure King John kept to the Magna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John often put people in prison without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laws King John used to prevent people hunting or collecting wood on Royal 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rebellion was lead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English translation of Magna Carta?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is used to describe when the people stopped doing what they were told?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Traders were forced to pay...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Magna Carta contained 63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King John keep raising, making him unpopular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Magna Carta</dc:title>
  <dcterms:created xsi:type="dcterms:W3CDTF">2021-10-11T11:38:33Z</dcterms:created>
  <dcterms:modified xsi:type="dcterms:W3CDTF">2021-10-11T11:38:33Z</dcterms:modified>
</cp:coreProperties>
</file>