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Magna Carta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Four    </w:t>
      </w:r>
      <w:r>
        <w:t xml:space="preserve">   Law    </w:t>
      </w:r>
      <w:r>
        <w:t xml:space="preserve">   Barons    </w:t>
      </w:r>
      <w:r>
        <w:t xml:space="preserve">   Church    </w:t>
      </w:r>
      <w:r>
        <w:t xml:space="preserve">   Excommunicated    </w:t>
      </w:r>
      <w:r>
        <w:t xml:space="preserve">   Charter    </w:t>
      </w:r>
      <w:r>
        <w:t xml:space="preserve">   London    </w:t>
      </w:r>
      <w:r>
        <w:t xml:space="preserve">   Signing    </w:t>
      </w:r>
      <w:r>
        <w:t xml:space="preserve">   France    </w:t>
      </w:r>
      <w:r>
        <w:t xml:space="preserve">   English    </w:t>
      </w:r>
      <w:r>
        <w:t xml:space="preserve">   Runnymede    </w:t>
      </w:r>
      <w:r>
        <w:t xml:space="preserve">   Documents    </w:t>
      </w:r>
      <w:r>
        <w:t xml:space="preserve">   King John    </w:t>
      </w:r>
      <w:r>
        <w:t xml:space="preserve">   Agreement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Magna Carta</dc:title>
  <dcterms:created xsi:type="dcterms:W3CDTF">2021-10-11T11:37:49Z</dcterms:created>
  <dcterms:modified xsi:type="dcterms:W3CDTF">2021-10-11T11:37:49Z</dcterms:modified>
</cp:coreProperties>
</file>