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Magna Carter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place that makes the laws?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place that the Magna Carter was signed?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had been forced to sign the Magna Carter?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Bishops of Rome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paper that King John had signed?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the Language that is spoken in Rome?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olden days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noble men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people that go to war with the King to fight?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system of rank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King and Queen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could the King do that he can't do now?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Magna Carter Crossword</dc:title>
  <dcterms:created xsi:type="dcterms:W3CDTF">2021-10-11T11:39:04Z</dcterms:created>
  <dcterms:modified xsi:type="dcterms:W3CDTF">2021-10-11T11:39:04Z</dcterms:modified>
</cp:coreProperties>
</file>