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Magnesium Sulfate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Auscultation of all lung fields every two hours while on mag sulfate is to detect this complication of preeclampsia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magnesium sulfate infusion requires this at the beginning of every shift, patient handover and at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Serum levels will be drawn every _______ hours during administration of Magnesium Sulfate or per physician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antidote for Magnesium Sulfate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Magnesium Sulfate infusion will be administered via infusion pump and _____________ at all times using the IV piggyback (IVPB) 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postpartum hemorrhage occurs do not give ____________ if patient has preeclampsia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 between preeclampsia and gestational hypertension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an important assessment while on magnesium sulfate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of patellar reflexes, slurred speech and muscular paralysis are all signs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medication is not recommended as an antihypertensive agent, but remains the drug of choice for seizure prophylaxis for women with acute-onset severe hypertension during pregnancy and the postpartum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medication can be given to women with a history of preeclampsia with severe features in the first trimester to decrease the risk in the current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Assess and document blood pressure, heart rate, respiratory rate, and Pulse OX every ____ minutes during the loading dose.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 </dc:title>
  <dcterms:created xsi:type="dcterms:W3CDTF">2021-10-11T11:38:57Z</dcterms:created>
  <dcterms:modified xsi:type="dcterms:W3CDTF">2021-10-11T11:38:57Z</dcterms:modified>
</cp:coreProperties>
</file>