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Magnesium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silvery    </w:t>
      </w:r>
      <w:r>
        <w:t xml:space="preserve">   nerves    </w:t>
      </w:r>
      <w:r>
        <w:t xml:space="preserve">   element    </w:t>
      </w:r>
      <w:r>
        <w:t xml:space="preserve">   magnesite    </w:t>
      </w:r>
      <w:r>
        <w:t xml:space="preserve">   protein    </w:t>
      </w:r>
      <w:r>
        <w:t xml:space="preserve">   muscles    </w:t>
      </w:r>
      <w:r>
        <w:t xml:space="preserve">   josephblack    </w:t>
      </w:r>
      <w:r>
        <w:t xml:space="preserve">   atom    </w:t>
      </w:r>
      <w:r>
        <w:t xml:space="preserve">   pyrotechnics    </w:t>
      </w:r>
      <w:r>
        <w:t xml:space="preserve">   magnesia    </w:t>
      </w:r>
      <w:r>
        <w:t xml:space="preserve">   metal    </w:t>
      </w:r>
      <w:r>
        <w:t xml:space="preserve">   alkalineearth    </w:t>
      </w:r>
      <w:r>
        <w:t xml:space="preserve">   magnium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</dc:title>
  <dcterms:created xsi:type="dcterms:W3CDTF">2021-10-11T11:38:16Z</dcterms:created>
  <dcterms:modified xsi:type="dcterms:W3CDTF">2021-10-11T11:38:16Z</dcterms:modified>
</cp:coreProperties>
</file>