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opposite    </w:t>
      </w:r>
      <w:r>
        <w:t xml:space="preserve">   joining    </w:t>
      </w:r>
      <w:r>
        <w:t xml:space="preserve">   force    </w:t>
      </w:r>
      <w:r>
        <w:t xml:space="preserve">   loops    </w:t>
      </w:r>
      <w:r>
        <w:t xml:space="preserve">   align    </w:t>
      </w:r>
      <w:r>
        <w:t xml:space="preserve">   repels    </w:t>
      </w:r>
      <w:r>
        <w:t xml:space="preserve">   south    </w:t>
      </w:r>
      <w:r>
        <w:t xml:space="preserve">   north    </w:t>
      </w:r>
      <w:r>
        <w:t xml:space="preserve">   poles    </w:t>
      </w:r>
      <w:r>
        <w:t xml:space="preserve">   attracted    </w:t>
      </w:r>
      <w:r>
        <w:t xml:space="preserve">   particles    </w:t>
      </w:r>
      <w:r>
        <w:t xml:space="preserve">   field    </w:t>
      </w:r>
      <w:r>
        <w:t xml:space="preserve">   magnetic    </w:t>
      </w:r>
      <w:r>
        <w:t xml:space="preserve">   invisible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</dc:title>
  <dcterms:created xsi:type="dcterms:W3CDTF">2021-10-11T11:38:40Z</dcterms:created>
  <dcterms:modified xsi:type="dcterms:W3CDTF">2021-10-11T11:38:40Z</dcterms:modified>
</cp:coreProperties>
</file>