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warm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Elopement is a patient that has left after being seen by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Confusion,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 side identifiers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supplies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Staff participation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Nursing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of survey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Dispatch, transfer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Stream lining processes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encounter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tools in the department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Saving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Magnet!!</dc:title>
  <dcterms:created xsi:type="dcterms:W3CDTF">2021-10-11T11:37:34Z</dcterms:created>
  <dcterms:modified xsi:type="dcterms:W3CDTF">2021-10-11T11:37:34Z</dcterms:modified>
</cp:coreProperties>
</file>