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, nickel , &amp;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of a permanent magnet is determined by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Invisible area of force that extends all around the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opposites poles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and electromagnet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Compass needle always points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 metal core made into a magnet by the passage of electric current through a coil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magnet that retains its magnetic properties in the absence of an inducing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domains line up , the magnet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Metals that have arrangements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domains cancel each other 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flows through the wire of a electromagnet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continuous flow of electrons in an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magnet we know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retain their magnetism while near a permanent magnetic field or electronic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 Motor , circuit breakers , &amp; doorbells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earth's magnetic field strongest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side poles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Material that produces a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poles are on a magnet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Crossword Puzzle</dc:title>
  <dcterms:created xsi:type="dcterms:W3CDTF">2021-10-11T11:38:37Z</dcterms:created>
  <dcterms:modified xsi:type="dcterms:W3CDTF">2021-10-11T11:38:37Z</dcterms:modified>
</cp:coreProperties>
</file>