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patient satisfaction    </w:t>
      </w:r>
      <w:r>
        <w:t xml:space="preserve">   Magnetic News    </w:t>
      </w:r>
      <w:r>
        <w:t xml:space="preserve">   relationship based care    </w:t>
      </w:r>
      <w:r>
        <w:t xml:space="preserve">   innovation    </w:t>
      </w:r>
      <w:r>
        <w:t xml:space="preserve">   knowledge    </w:t>
      </w:r>
      <w:r>
        <w:t xml:space="preserve">   teamSTEPPS    </w:t>
      </w:r>
      <w:r>
        <w:t xml:space="preserve">   vision    </w:t>
      </w:r>
      <w:r>
        <w:t xml:space="preserve">   professional practice    </w:t>
      </w:r>
      <w:r>
        <w:t xml:space="preserve">   Empowerment    </w:t>
      </w:r>
      <w:r>
        <w:t xml:space="preserve">   Jean watson    </w:t>
      </w:r>
      <w:r>
        <w:t xml:space="preserve">   nightingale    </w:t>
      </w:r>
      <w:r>
        <w:t xml:space="preserve">   leadership    </w:t>
      </w:r>
      <w:r>
        <w:t xml:space="preserve">   transformational    </w:t>
      </w:r>
      <w:r>
        <w:t xml:space="preserve">   patientsafety    </w:t>
      </w:r>
      <w:r>
        <w:t xml:space="preserve">   Mission Statement    </w:t>
      </w:r>
      <w:r>
        <w:t xml:space="preserve">   UnitCouncils    </w:t>
      </w:r>
      <w:r>
        <w:t xml:space="preserve">   Nurses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Puzzle Fun</dc:title>
  <dcterms:created xsi:type="dcterms:W3CDTF">2021-10-11T11:38:13Z</dcterms:created>
  <dcterms:modified xsi:type="dcterms:W3CDTF">2021-10-11T11:38:13Z</dcterms:modified>
</cp:coreProperties>
</file>