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and north magnets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unseen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permeable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helper for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poles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invisible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Domains become straight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poles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the strongest part of the magnet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earths natural magnet?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Iron, steel, nickel all_______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natural magnet found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permeable (not magnetic)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magnets can be as ________ as big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Domains scatter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attracted to magnets</w:t>
            </w:r>
          </w:p>
        </w:tc>
      </w:tr>
    </w:tbl>
    <w:p>
      <w:pPr>
        <w:pStyle w:val="WordBankMedium"/>
      </w:pPr>
      <w:r>
        <w:t xml:space="preserve">   attract    </w:t>
      </w:r>
      <w:r>
        <w:t xml:space="preserve">   banging    </w:t>
      </w:r>
      <w:r>
        <w:t xml:space="preserve">   stroking     </w:t>
      </w:r>
      <w:r>
        <w:t xml:space="preserve">   opposite     </w:t>
      </w:r>
      <w:r>
        <w:t xml:space="preserve">   like    </w:t>
      </w:r>
      <w:r>
        <w:t xml:space="preserve">   poles    </w:t>
      </w:r>
      <w:r>
        <w:t xml:space="preserve">   invisible    </w:t>
      </w:r>
      <w:r>
        <w:t xml:space="preserve">   core    </w:t>
      </w:r>
      <w:r>
        <w:t xml:space="preserve">   water    </w:t>
      </w:r>
      <w:r>
        <w:t xml:space="preserve">   strong    </w:t>
      </w:r>
      <w:r>
        <w:t xml:space="preserve">   lodestone    </w:t>
      </w:r>
      <w:r>
        <w:t xml:space="preserve">   compass    </w:t>
      </w:r>
      <w:r>
        <w:t xml:space="preserve">   magnet    </w:t>
      </w:r>
      <w:r>
        <w:t xml:space="preserve">   Iron    </w:t>
      </w:r>
      <w:r>
        <w:t xml:space="preserve">   repel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Review</dc:title>
  <dcterms:created xsi:type="dcterms:W3CDTF">2021-10-11T11:37:49Z</dcterms:created>
  <dcterms:modified xsi:type="dcterms:W3CDTF">2021-10-11T11:37:49Z</dcterms:modified>
</cp:coreProperties>
</file>