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poles of a magnet pull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poles of a magnet push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that have an especially strong attraction to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that attracts the metal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on a magnet where the force it exerts is the strongest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its magnetism after being removed from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that pull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forces that push things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metal core made into a magnet by passing an electric current through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attraction or repulsion between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in which magnetism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quickly loses its magnetism after being removed from a magnetic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 Vocabulary</dc:title>
  <dcterms:created xsi:type="dcterms:W3CDTF">2021-10-11T11:39:06Z</dcterms:created>
  <dcterms:modified xsi:type="dcterms:W3CDTF">2021-10-11T11:39:06Z</dcterms:modified>
</cp:coreProperties>
</file>