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 Word Scramble</w:t>
      </w:r>
    </w:p>
    <w:p>
      <w:pPr>
        <w:pStyle w:val="Questions"/>
      </w:pPr>
      <w:r>
        <w:t xml:space="preserve">1. AYTOILTBUICNCA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NMKRCAHBE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CBTARINAOLOLO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ITNEIIATCOFCR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ITRVEDIYS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EMONRT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ISMIONS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NZGOIANTARIO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TMOOEUC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ATEINTP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PEER EFKECADB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ROEAFERNMPC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PROCEPRET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QIYLATU SOUCTEMO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TYTSGREA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 Word Scramble</dc:title>
  <dcterms:created xsi:type="dcterms:W3CDTF">2021-10-11T11:39:09Z</dcterms:created>
  <dcterms:modified xsi:type="dcterms:W3CDTF">2021-10-11T11:39:09Z</dcterms:modified>
</cp:coreProperties>
</file>