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Magnetic, Electric, and Gravitational Fields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region of space surrounding a body in which another body experiences a force of gravitational attraction.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magnetic domain occurs when magnets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Imaginary lines representing the direction and size of a field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you have a magnet's north end facing another magnet's south end, they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region around a magnetic material or a moving electric charge within which the force of magnetism 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Planet has the smallest gravitational field strength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Magnetic lines of force go from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Gravitational, magnetic, and electric fields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region around a charged particle or object within which a force would be exerted on other charged particles or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Gravitational fields occur between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 have a magnet's south end facing another magnets south end, they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planet has the largest gravitational field strength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Magnetic alignment doesn't occur when magnets are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Magnetic, Electric, and Gravitational Fields Crossword</dc:title>
  <dcterms:created xsi:type="dcterms:W3CDTF">2021-10-11T11:38:04Z</dcterms:created>
  <dcterms:modified xsi:type="dcterms:W3CDTF">2021-10-11T11:38:04Z</dcterms:modified>
</cp:coreProperties>
</file>