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Magnetic fields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core    </w:t>
      </w:r>
      <w:r>
        <w:t xml:space="preserve">   iron    </w:t>
      </w:r>
      <w:r>
        <w:t xml:space="preserve">   magnet    </w:t>
      </w:r>
      <w:r>
        <w:t xml:space="preserve">   magnetic    </w:t>
      </w:r>
      <w:r>
        <w:t xml:space="preserve">   magnetic north    </w:t>
      </w:r>
      <w:r>
        <w:t xml:space="preserve">   magnetic south    </w:t>
      </w:r>
      <w:r>
        <w:t xml:space="preserve">   north    </w:t>
      </w:r>
      <w:r>
        <w:t xml:space="preserve">   pole    </w:t>
      </w:r>
      <w:r>
        <w:t xml:space="preserve">   south    </w:t>
      </w:r>
      <w:r>
        <w:t xml:space="preserve">   tilt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Magnetic fields</dc:title>
  <dcterms:created xsi:type="dcterms:W3CDTF">2021-10-11T11:38:34Z</dcterms:created>
  <dcterms:modified xsi:type="dcterms:W3CDTF">2021-10-11T11:38:34Z</dcterms:modified>
</cp:coreProperties>
</file>