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Magnetic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hardmagneticmaterials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ferrites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intensity of magnetisation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ratio of flux densityto field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spinning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antiferromagnetic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weakmagnet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ratio of intensityof magnetisationto field magnetisation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softmagneticmaterials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Magnetic materials</dc:title>
  <dcterms:created xsi:type="dcterms:W3CDTF">2021-10-11T11:37:31Z</dcterms:created>
  <dcterms:modified xsi:type="dcterms:W3CDTF">2021-10-11T11:37:31Z</dcterms:modified>
</cp:coreProperties>
</file>