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Magnetic or Not?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Spoon    </w:t>
      </w:r>
      <w:r>
        <w:t xml:space="preserve">   Screw    </w:t>
      </w:r>
      <w:r>
        <w:t xml:space="preserve">   Door Key    </w:t>
      </w:r>
      <w:r>
        <w:t xml:space="preserve">   Lego Block    </w:t>
      </w:r>
      <w:r>
        <w:t xml:space="preserve">   Pencil    </w:t>
      </w:r>
      <w:r>
        <w:t xml:space="preserve">   Plastic Bottle    </w:t>
      </w:r>
      <w:r>
        <w:t xml:space="preserve">   Tin Foil    </w:t>
      </w:r>
      <w:r>
        <w:t xml:space="preserve">   Metal Tin    </w:t>
      </w:r>
      <w:r>
        <w:t xml:space="preserve">   Coin    </w:t>
      </w:r>
      <w:r>
        <w:t xml:space="preserve">   Screwdriver    </w:t>
      </w:r>
      <w:r>
        <w:t xml:space="preserve">   Ruler    </w:t>
      </w:r>
      <w:r>
        <w:t xml:space="preserve">   Paperclip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Magnetic or Not?</dc:title>
  <dcterms:created xsi:type="dcterms:W3CDTF">2021-10-11T11:37:43Z</dcterms:created>
  <dcterms:modified xsi:type="dcterms:W3CDTF">2021-10-11T11:37:43Z</dcterms:modified>
</cp:coreProperties>
</file>