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opposites    </w:t>
      </w:r>
      <w:r>
        <w:t xml:space="preserve">   horseshoe    </w:t>
      </w:r>
      <w:r>
        <w:t xml:space="preserve">   magnetite    </w:t>
      </w:r>
      <w:r>
        <w:t xml:space="preserve">   solarflares    </w:t>
      </w:r>
      <w:r>
        <w:t xml:space="preserve">   repulsion    </w:t>
      </w:r>
      <w:r>
        <w:t xml:space="preserve">   attraction    </w:t>
      </w:r>
      <w:r>
        <w:t xml:space="preserve">   poles    </w:t>
      </w:r>
      <w:r>
        <w:t xml:space="preserve">   compass    </w:t>
      </w:r>
      <w:r>
        <w:t xml:space="preserve">   magnetoreception    </w:t>
      </w:r>
      <w:r>
        <w:t xml:space="preserve">   noncontact    </w:t>
      </w:r>
      <w:r>
        <w:t xml:space="preserve">   pull    </w:t>
      </w:r>
      <w:r>
        <w:t xml:space="preserve">   push    </w:t>
      </w:r>
      <w:r>
        <w:t xml:space="preserve">   bar    </w:t>
      </w:r>
      <w:r>
        <w:t xml:space="preserve">   south    </w:t>
      </w:r>
      <w:r>
        <w:t xml:space="preserve">   north    </w:t>
      </w:r>
      <w:r>
        <w:t xml:space="preserve">   magnet    </w:t>
      </w:r>
      <w:r>
        <w:t xml:space="preserve">   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2021-10-11T11:38:30Z</dcterms:created>
  <dcterms:modified xsi:type="dcterms:W3CDTF">2021-10-11T11:38:30Z</dcterms:modified>
</cp:coreProperties>
</file>