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bouncing back of light, sound, or heat on a surface without absorbing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maximum stretch of oscillation, measured from the starting position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interval between the same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between two or more crests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prolongation of sound by reflection from a surface of a neighboring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combination of two or more electromagnetic waves in which the displacement is reformed or cancelled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rate per second creating a wave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motion that makes a rocking chair go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vibrating in the direction of a propagation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phenomena of light, sound, heat waves being deflected through one medium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weight hung from a high fixed point so that it can swing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which the medium vibrates at right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increase or decrease of sound, light, or other waves as a source and observer move towards or away from each other (sirens)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reduction of amplitude resulting from energy being taken away from the system to overcome a frictional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light or other waves is spread out as a result of passing a narrow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 to and fro with a swaying motion while remaining to one fixed point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</dc:title>
  <dcterms:created xsi:type="dcterms:W3CDTF">2021-10-11T11:38:37Z</dcterms:created>
  <dcterms:modified xsi:type="dcterms:W3CDTF">2021-10-11T11:38:37Z</dcterms:modified>
</cp:coreProperties>
</file>