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weak    </w:t>
      </w:r>
      <w:r>
        <w:t xml:space="preserve">   strong    </w:t>
      </w:r>
      <w:r>
        <w:t xml:space="preserve">   north    </w:t>
      </w:r>
      <w:r>
        <w:t xml:space="preserve">   south    </w:t>
      </w:r>
      <w:r>
        <w:t xml:space="preserve">   poles    </w:t>
      </w:r>
      <w:r>
        <w:t xml:space="preserve">   powerful    </w:t>
      </w:r>
      <w:r>
        <w:t xml:space="preserve">   electromagnet    </w:t>
      </w:r>
      <w:r>
        <w:t xml:space="preserve">   repel    </w:t>
      </w:r>
      <w:r>
        <w:t xml:space="preserve">   attract    </w:t>
      </w:r>
      <w:r>
        <w:t xml:space="preserve">   magnetic    </w:t>
      </w:r>
      <w:r>
        <w:t xml:space="preserve">   nickel    </w:t>
      </w:r>
      <w:r>
        <w:t xml:space="preserve">   steel    </w:t>
      </w:r>
      <w:r>
        <w:t xml:space="preserve">   aluminium    </w:t>
      </w:r>
      <w:r>
        <w:t xml:space="preserve">   neodymium    </w:t>
      </w:r>
      <w:r>
        <w:t xml:space="preserve">   iron    </w:t>
      </w:r>
      <w:r>
        <w:t xml:space="preserve">   magnetised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2021-10-11T11:38:41Z</dcterms:created>
  <dcterms:modified xsi:type="dcterms:W3CDTF">2021-10-11T11:38:41Z</dcterms:modified>
</cp:coreProperties>
</file>