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Turbine    </w:t>
      </w:r>
      <w:r>
        <w:t xml:space="preserve">   Transformer    </w:t>
      </w:r>
      <w:r>
        <w:t xml:space="preserve">   Generator    </w:t>
      </w:r>
      <w:r>
        <w:t xml:space="preserve">   Electromagnetic induction    </w:t>
      </w:r>
      <w:r>
        <w:t xml:space="preserve">   Electric motor    </w:t>
      </w:r>
      <w:r>
        <w:t xml:space="preserve">   Galvanometer    </w:t>
      </w:r>
      <w:r>
        <w:t xml:space="preserve">   Electromagnetic    </w:t>
      </w:r>
      <w:r>
        <w:t xml:space="preserve">   Solenoid    </w:t>
      </w:r>
      <w:r>
        <w:t xml:space="preserve">   Electromagnetic force    </w:t>
      </w:r>
      <w:r>
        <w:t xml:space="preserve">   Ferromagnetic material    </w:t>
      </w:r>
      <w:r>
        <w:t xml:space="preserve">   Magnetic domain    </w:t>
      </w:r>
      <w:r>
        <w:t xml:space="preserve">   magnetosphere    </w:t>
      </w:r>
      <w:r>
        <w:t xml:space="preserve">   Magnetic field    </w:t>
      </w:r>
      <w:r>
        <w:t xml:space="preserve">   magnetic pole    </w:t>
      </w:r>
      <w:r>
        <w:t xml:space="preserve">   Magnetic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</dc:title>
  <dcterms:created xsi:type="dcterms:W3CDTF">2021-10-11T11:38:46Z</dcterms:created>
  <dcterms:modified xsi:type="dcterms:W3CDTF">2021-10-11T11:38:46Z</dcterms:modified>
</cp:coreProperties>
</file>