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magnetosphere    </w:t>
      </w:r>
      <w:r>
        <w:t xml:space="preserve">   magnetic field    </w:t>
      </w:r>
      <w:r>
        <w:t xml:space="preserve">   magnetic pole    </w:t>
      </w:r>
      <w:r>
        <w:t xml:space="preserve">   magnetic force    </w:t>
      </w:r>
      <w:r>
        <w:t xml:space="preserve">   magnetic domain    </w:t>
      </w:r>
      <w:r>
        <w:t xml:space="preserve">   ferromagnetic material    </w:t>
      </w:r>
      <w:r>
        <w:t xml:space="preserve">   electromagnetic force    </w:t>
      </w:r>
      <w:r>
        <w:t xml:space="preserve">   solenoid    </w:t>
      </w:r>
      <w:r>
        <w:t xml:space="preserve">   electromagnet    </w:t>
      </w:r>
      <w:r>
        <w:t xml:space="preserve">   gavanometer    </w:t>
      </w:r>
      <w:r>
        <w:t xml:space="preserve">   electric motor    </w:t>
      </w:r>
      <w:r>
        <w:t xml:space="preserve">   electromagnetic induction    </w:t>
      </w:r>
      <w:r>
        <w:t xml:space="preserve">   generator    </w:t>
      </w:r>
      <w:r>
        <w:t xml:space="preserve">   transformer    </w:t>
      </w:r>
      <w:r>
        <w:t xml:space="preserve">  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</dc:title>
  <dcterms:created xsi:type="dcterms:W3CDTF">2021-10-11T11:38:50Z</dcterms:created>
  <dcterms:modified xsi:type="dcterms:W3CDTF">2021-10-11T11:38:50Z</dcterms:modified>
</cp:coreProperties>
</file>