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2 magnetic objects pull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with especially high attractions 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uses a magnet to point towards Earth's magnetic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Bearing or creating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object that attracts metallic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attractive and repulsive forces between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magnet that stays magnetic whether attached to a magnetic field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2 magnetic objects push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that changes the voltage of an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magnetic element used in the creation of most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rock with high iron content and magnetic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electric current that flows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device that uses a magnetic field to turn mechanical energy into electric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 in magnets where the magnetic field of the atoms point in 1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magnet which loses it's magnetic field after being removed from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uses electric current and magnets to produce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material that is strongly attracted to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naturally occurring substance with high iron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most commonly associated with being attracted 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current that changes direction in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between the poles of 2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magnet created using conductive coils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on a magnet where the force it applies is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not attracted by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shaft with blades that spins when a pressurized fluid strikes the blades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2021-10-11T11:38:53Z</dcterms:created>
  <dcterms:modified xsi:type="dcterms:W3CDTF">2021-10-11T11:38:53Z</dcterms:modified>
</cp:coreProperties>
</file>