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attraction of repulsion between magnetic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coil of wire with a core attached to an electrical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attracts iron and material that contains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end of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magnetic field is the 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through which electricity cannot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continuous unbroken path through which electricity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has a magnetized needle that spins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that has strong magnetic properties including nickel, iron, cobalt, and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grouping of atoms that have their magnetic field aligned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magnetic force around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through which electricity cannot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coil of wire that produces a magnetic field when carrying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that reducses the flow of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2021-10-11T11:39:04Z</dcterms:created>
  <dcterms:modified xsi:type="dcterms:W3CDTF">2021-10-11T11:39:04Z</dcterms:modified>
</cp:coreProperties>
</file>