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keeps its magnetism even after it is removed from a magnetic field e.g. steel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Flemings 'rules' are used to determine the direction of movement of a current carrying wire in a magnetic field ? (8,4,4,4)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field that exerts a constant force anywhere inside. The magnetic field lines are parallel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easily let electricity pass through -  a low resistance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flow of charge (7)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right angles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a compass will follow in a field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ends of a wire have different amount of charge due to the presence of a magnet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use current carrying wires in a magnetic field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around a magnet where a force can be experienced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direction is the arrow head drawn on a magnetic field line 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reverts back to normal after it is removed from a magnetic field e.g. pure iron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2021-10-11T11:39:14Z</dcterms:created>
  <dcterms:modified xsi:type="dcterms:W3CDTF">2021-10-11T11:39:14Z</dcterms:modified>
</cp:coreProperties>
</file>