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p>
      <w:pPr>
        <w:pStyle w:val="Questions"/>
      </w:pPr>
      <w:r>
        <w:t xml:space="preserve">1. NTENEAPMR NSTMAEG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UANUMLMII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THNRO EPLO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SAELT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CAGMTINE LSDEIF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SPEIPCPRAL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SUHOT PEOL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ECGITMAN FCERO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OELISUNRP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IRANTOTTCA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NMATGSE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ODOW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RPOTAYEMR MANEGST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2021-10-11T11:37:38Z</dcterms:created>
  <dcterms:modified xsi:type="dcterms:W3CDTF">2021-10-11T11:37:38Z</dcterms:modified>
</cp:coreProperties>
</file>