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electromagnet    </w:t>
      </w:r>
      <w:r>
        <w:t xml:space="preserve">   Electricity    </w:t>
      </w:r>
      <w:r>
        <w:t xml:space="preserve">   northpole    </w:t>
      </w:r>
      <w:r>
        <w:t xml:space="preserve">   southpole    </w:t>
      </w:r>
      <w:r>
        <w:t xml:space="preserve">   magneticfield    </w:t>
      </w:r>
      <w:r>
        <w:t xml:space="preserve">   proton    </w:t>
      </w:r>
      <w:r>
        <w:t xml:space="preserve">   electron    </w:t>
      </w:r>
      <w:r>
        <w:t xml:space="preserve">   nucleus    </w:t>
      </w:r>
      <w:r>
        <w:t xml:space="preserve">   Force    </w:t>
      </w:r>
      <w:r>
        <w:t xml:space="preserve">   iron    </w:t>
      </w:r>
      <w:r>
        <w:t xml:space="preserve">   magnetism    </w:t>
      </w:r>
      <w:r>
        <w:t xml:space="preserve">   Science    </w:t>
      </w:r>
      <w:r>
        <w:t xml:space="preserve">   Atom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2021-10-11T11:37:27Z</dcterms:created>
  <dcterms:modified xsi:type="dcterms:W3CDTF">2021-10-11T11:37:27Z</dcterms:modified>
</cp:coreProperties>
</file>