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magnet, groups of _____________ line up in the same direction.  (pg. 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Converting magnetism into electricity is called magnetic ____________________.  (pg. 43)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magnet is strongest at its North and South ________________.  (pg. 47)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plants may use water or ____________ to produce electricity.  (pg. 45)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Electricity can be created by moving a _________ through a magnetic field.  (pg. 45)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like poles do?  (pg. 32)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metal an electromagnet will NOT pick up.    (pg. 39)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non-permanent magnet formed using an electric current.  (pg. 34)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detect a weak electric current (pg. 41)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invisible lines of force around a magnet are a_____________ ______  (pg. 35)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detect electric currents.  (pg. 41)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that a magnet will attract.  (pg. 32)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pole of a magnet will ______________ the south pole.  (pg. 35)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2021-10-11T11:37:45Z</dcterms:created>
  <dcterms:modified xsi:type="dcterms:W3CDTF">2021-10-11T11:37:45Z</dcterms:modified>
</cp:coreProperties>
</file>