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Magnetism And Electromagnetism</w:t>
      </w:r>
    </w:p>
    <w:p>
      <w:pPr>
        <w:pStyle w:val="Questions"/>
      </w:pPr>
      <w:r>
        <w:t xml:space="preserve">1. OGAVETL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AMGTPEARAN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SITRSTYIIVE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MEMTATLGEIEOCRSN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ORUTQE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EOLNOISD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TCGAMENI XFUL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AEAR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ANGMFEETOR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ELPNATETICR FOREC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TEAECELRMGNOT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MCTIEANG LUFX EDSYITN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NSMTEAGMI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ELECICTATSTRO ROFEC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RTREUCN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UTOCNDRCO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CGEITNMA REFOC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PMEESRA ALW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OERVEITOTMCEL FEROC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ONLECTER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ANGLE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SECSRIETAN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EGNTMA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TCGAEIMN FEDIL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 And Electromagnetism</dc:title>
  <dcterms:created xsi:type="dcterms:W3CDTF">2021-10-11T11:39:04Z</dcterms:created>
  <dcterms:modified xsi:type="dcterms:W3CDTF">2021-10-11T11:39:04Z</dcterms:modified>
</cp:coreProperties>
</file>