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Crossword by Reagan Govender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free magnet that points towards the earth's northpole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Regions at each end of a magnet where a magnets magnetic field is strongest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Magnet that mantains magnetism for short periods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having the property of attracting iron and producing a magnetic field external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in space in which a magnet experiences a magnetic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Unlike poles________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magnet that can maintain its magnetism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core made into a magnet by passing electricity through a coil that wraps around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 that can easily lose its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poles________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ferromagnetic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Crossword by Reagan Govender </dc:title>
  <dcterms:created xsi:type="dcterms:W3CDTF">2021-10-11T11:38:52Z</dcterms:created>
  <dcterms:modified xsi:type="dcterms:W3CDTF">2021-10-11T11:38:52Z</dcterms:modified>
</cp:coreProperties>
</file>