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&amp; Magnetic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ALIGNED    </w:t>
      </w:r>
      <w:r>
        <w:t xml:space="preserve">   ATTRACT    </w:t>
      </w:r>
      <w:r>
        <w:t xml:space="preserve">   BAR    </w:t>
      </w:r>
      <w:r>
        <w:t xml:space="preserve">   COMPASS    </w:t>
      </w:r>
      <w:r>
        <w:t xml:space="preserve">   HORSESHOE    </w:t>
      </w:r>
      <w:r>
        <w:t xml:space="preserve">   INDEFINITE    </w:t>
      </w:r>
      <w:r>
        <w:t xml:space="preserve">   IRON    </w:t>
      </w:r>
      <w:r>
        <w:t xml:space="preserve">   LIKE POLES    </w:t>
      </w:r>
      <w:r>
        <w:t xml:space="preserve">   LODESTONES    </w:t>
      </w:r>
      <w:r>
        <w:t xml:space="preserve">   MAGNETIC FIELD    </w:t>
      </w:r>
      <w:r>
        <w:t xml:space="preserve">   MAGNETISM    </w:t>
      </w:r>
      <w:r>
        <w:t xml:space="preserve">   MAGNETITE    </w:t>
      </w:r>
      <w:r>
        <w:t xml:space="preserve">   MOTORS    </w:t>
      </w:r>
      <w:r>
        <w:t xml:space="preserve">   NATURALLY    </w:t>
      </w:r>
      <w:r>
        <w:t xml:space="preserve">   NORTH POLE    </w:t>
      </w:r>
      <w:r>
        <w:t xml:space="preserve">   PLASTIC    </w:t>
      </w:r>
      <w:r>
        <w:t xml:space="preserve">   RADIATION    </w:t>
      </w:r>
      <w:r>
        <w:t xml:space="preserve">   REPEL    </w:t>
      </w:r>
      <w:r>
        <w:t xml:space="preserve">   SHIP    </w:t>
      </w:r>
      <w:r>
        <w:t xml:space="preserve">   SOUTH POLE    </w:t>
      </w:r>
      <w:r>
        <w:t xml:space="preserve">   TEMPORARY    </w:t>
      </w:r>
      <w:r>
        <w:t xml:space="preserve">   UNLIKE POLES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&amp; Magnetic Materials</dc:title>
  <dcterms:created xsi:type="dcterms:W3CDTF">2021-10-11T11:38:18Z</dcterms:created>
  <dcterms:modified xsi:type="dcterms:W3CDTF">2021-10-11T11:38:18Z</dcterms:modified>
</cp:coreProperties>
</file>