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declination    </w:t>
      </w:r>
      <w:r>
        <w:t xml:space="preserve">   demagnetization    </w:t>
      </w:r>
      <w:r>
        <w:t xml:space="preserve">   compass    </w:t>
      </w:r>
      <w:r>
        <w:t xml:space="preserve">   Faraday    </w:t>
      </w:r>
      <w:r>
        <w:t xml:space="preserve">   tesla    </w:t>
      </w:r>
      <w:r>
        <w:t xml:space="preserve">   solenoid    </w:t>
      </w:r>
      <w:r>
        <w:t xml:space="preserve">   polarity    </w:t>
      </w:r>
      <w:r>
        <w:t xml:space="preserve">   induced    </w:t>
      </w:r>
      <w:r>
        <w:t xml:space="preserve">   generator    </w:t>
      </w:r>
      <w:r>
        <w:t xml:space="preserve">   electromagnet    </w:t>
      </w:r>
      <w:r>
        <w:t xml:space="preserve">   commutator    </w:t>
      </w:r>
      <w:r>
        <w:t xml:space="preserve">   paramagnetic    </w:t>
      </w:r>
      <w:r>
        <w:t xml:space="preserve">   magnetism    </w:t>
      </w:r>
      <w:r>
        <w:t xml:space="preserve">   domain    </w:t>
      </w:r>
      <w:r>
        <w:t xml:space="preserve">   magnet    </w:t>
      </w:r>
      <w:r>
        <w:t xml:space="preserve">   gauss    </w:t>
      </w:r>
      <w:r>
        <w:t xml:space="preserve">   ferromagnetic    </w:t>
      </w:r>
      <w:r>
        <w:t xml:space="preserve">   diamagnetic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Word Search</dc:title>
  <dcterms:created xsi:type="dcterms:W3CDTF">2021-10-11T11:38:42Z</dcterms:created>
  <dcterms:modified xsi:type="dcterms:W3CDTF">2021-10-11T11:38:42Z</dcterms:modified>
</cp:coreProperties>
</file>