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Magnetism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domains    </w:t>
      </w:r>
      <w:r>
        <w:t xml:space="preserve">   field    </w:t>
      </w:r>
      <w:r>
        <w:t xml:space="preserve">   repel    </w:t>
      </w:r>
      <w:r>
        <w:t xml:space="preserve">   attract    </w:t>
      </w:r>
      <w:r>
        <w:t xml:space="preserve">   steel    </w:t>
      </w:r>
      <w:r>
        <w:t xml:space="preserve">   cobalt    </w:t>
      </w:r>
      <w:r>
        <w:t xml:space="preserve">   compass    </w:t>
      </w:r>
      <w:r>
        <w:t xml:space="preserve">   iron    </w:t>
      </w:r>
      <w:r>
        <w:t xml:space="preserve">   magnet    </w:t>
      </w:r>
      <w:r>
        <w:t xml:space="preserve">   magnetic    </w:t>
      </w:r>
      <w:r>
        <w:t xml:space="preserve">   magnetism    </w:t>
      </w:r>
      <w:r>
        <w:t xml:space="preserve">   nickel    </w:t>
      </w:r>
      <w:r>
        <w:t xml:space="preserve">   nonmagnetic    </w:t>
      </w:r>
      <w:r>
        <w:t xml:space="preserve">   north    </w:t>
      </w:r>
      <w:r>
        <w:t xml:space="preserve">   poles    </w:t>
      </w:r>
      <w:r>
        <w:t xml:space="preserve">   south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Wordsearch</dc:title>
  <dcterms:created xsi:type="dcterms:W3CDTF">2021-10-11T11:38:00Z</dcterms:created>
  <dcterms:modified xsi:type="dcterms:W3CDTF">2021-10-11T11:38:00Z</dcterms:modified>
</cp:coreProperties>
</file>