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strength    </w:t>
      </w:r>
      <w:r>
        <w:t xml:space="preserve">   maximum    </w:t>
      </w:r>
      <w:r>
        <w:t xml:space="preserve">   needle    </w:t>
      </w:r>
      <w:r>
        <w:t xml:space="preserve">   fridge    </w:t>
      </w:r>
      <w:r>
        <w:t xml:space="preserve">   horseshoe    </w:t>
      </w:r>
      <w:r>
        <w:t xml:space="preserve">   nail    </w:t>
      </w:r>
      <w:r>
        <w:t xml:space="preserve">   paperclip    </w:t>
      </w:r>
      <w:r>
        <w:t xml:space="preserve">   force    </w:t>
      </w:r>
      <w:r>
        <w:t xml:space="preserve">   field    </w:t>
      </w:r>
      <w:r>
        <w:t xml:space="preserve">   compass    </w:t>
      </w:r>
      <w:r>
        <w:t xml:space="preserve">   permanent    </w:t>
      </w:r>
      <w:r>
        <w:t xml:space="preserve">   domain    </w:t>
      </w:r>
      <w:r>
        <w:t xml:space="preserve">   nickel    </w:t>
      </w:r>
      <w:r>
        <w:t xml:space="preserve">   iron    </w:t>
      </w:r>
      <w:r>
        <w:t xml:space="preserve">   steel    </w:t>
      </w:r>
      <w:r>
        <w:t xml:space="preserve">   attract    </w:t>
      </w:r>
      <w:r>
        <w:t xml:space="preserve">   repel    </w:t>
      </w:r>
      <w:r>
        <w:t xml:space="preserve">   pole    </w:t>
      </w:r>
      <w:r>
        <w:t xml:space="preserve">   south    </w:t>
      </w:r>
      <w:r>
        <w:t xml:space="preserve">   north    </w:t>
      </w:r>
      <w:r>
        <w:t xml:space="preserve">   magnet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</dc:title>
  <dcterms:created xsi:type="dcterms:W3CDTF">2021-10-11T11:37:54Z</dcterms:created>
  <dcterms:modified xsi:type="dcterms:W3CDTF">2021-10-11T11:37:54Z</dcterms:modified>
</cp:coreProperties>
</file>