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 and Electricity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in electrical potential energy between two places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in which the magnetic fields of all atoms are lined up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continuous flow of electric charges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is strongly attracted to a magnet, and which can only be made into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particle from which all elements are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magnet made from a material that easily loses its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buildup of charges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does not conduct heat well, a material through which charges cannot easily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one surface exerts on another when the two surfaces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material that attracts iron and materials that contain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and Electricity Vocabulary</dc:title>
  <dcterms:created xsi:type="dcterms:W3CDTF">2021-10-11T11:38:06Z</dcterms:created>
  <dcterms:modified xsi:type="dcterms:W3CDTF">2021-10-11T11:38:06Z</dcterms:modified>
</cp:coreProperties>
</file>