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and Electromagnetism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between geographic north and the north to which a compass needle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consisting of charges that flow in only one direction in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transforms electrical energy to mechanical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generating an electric current from the motion of a conductor through a 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transforms mechanical energy into electrical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electric current turns the pointer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that increases or decreases voltage which often consist of two separate coils of insulated wire wrapped around an iron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magnet created by wrapping a coil of wire with a current running through it around a core of material that is easily magnetised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coil of wire with a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spread out from one pole, curve around the magnet, and return to the other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generating an electric current from the motion of a conductor through a 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consisting of charges that move back and forth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map out the magnetic field around a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relationship between electricity and magnetism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 iton and materials that contain iron; may attract or appel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with a magnetized needle that can spin freely </w:t>
            </w:r>
          </w:p>
        </w:tc>
      </w:tr>
    </w:tbl>
    <w:p>
      <w:pPr>
        <w:pStyle w:val="WordBankLarge"/>
      </w:pPr>
      <w:r>
        <w:t xml:space="preserve">   magnetic field    </w:t>
      </w:r>
      <w:r>
        <w:t xml:space="preserve">   Magnet     </w:t>
      </w:r>
      <w:r>
        <w:t xml:space="preserve">   Galvanometer    </w:t>
      </w:r>
      <w:r>
        <w:t xml:space="preserve">   Electric motor     </w:t>
      </w:r>
      <w:r>
        <w:t xml:space="preserve">   Electromagnetism     </w:t>
      </w:r>
      <w:r>
        <w:t xml:space="preserve">   Solenoid     </w:t>
      </w:r>
      <w:r>
        <w:t xml:space="preserve">   Electromagnet    </w:t>
      </w:r>
      <w:r>
        <w:t xml:space="preserve">   Magnetic field lines    </w:t>
      </w:r>
      <w:r>
        <w:t xml:space="preserve">   Compass    </w:t>
      </w:r>
      <w:r>
        <w:t xml:space="preserve">   Magnetic declination     </w:t>
      </w:r>
      <w:r>
        <w:t xml:space="preserve">   Electromagnetic induction     </w:t>
      </w:r>
      <w:r>
        <w:t xml:space="preserve">   Electromagnetic induction     </w:t>
      </w:r>
      <w:r>
        <w:t xml:space="preserve">   Direct current     </w:t>
      </w:r>
      <w:r>
        <w:t xml:space="preserve">   Alternating current     </w:t>
      </w:r>
      <w:r>
        <w:t xml:space="preserve">   Generator     </w:t>
      </w:r>
      <w:r>
        <w:t xml:space="preserve">   Transformer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and Electromagnetism </dc:title>
  <dcterms:created xsi:type="dcterms:W3CDTF">2021-10-11T11:38:54Z</dcterms:created>
  <dcterms:modified xsi:type="dcterms:W3CDTF">2021-10-11T11:38:54Z</dcterms:modified>
</cp:coreProperties>
</file>