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Magnetism and It’s 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magnetic force exerted by the magnet is the strongest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that measures electric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Temporary magnet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Exerts a force on other magnets and objects made of magnetic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Device that changes electrical energy into mechanical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wheel that rotates when by water,wind, or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Transforms mechanical energy into electrical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Generation of a current by a changing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Flows only in one direction through a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Groups of atoms with aligned magnetic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Reversed the direction of a current in a regular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properties and interactions of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that increases or decreases the voltage of an alternating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Single wire wrapped into a cylindrical wire coil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 and It’s Use </dc:title>
  <dcterms:created xsi:type="dcterms:W3CDTF">2021-10-11T11:38:09Z</dcterms:created>
  <dcterms:modified xsi:type="dcterms:W3CDTF">2021-10-11T11:38:09Z</dcterms:modified>
</cp:coreProperties>
</file>