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Magnetism</w:t>
      </w:r>
    </w:p>
    <w:p>
      <w:pPr>
        <w:pStyle w:val="Questions"/>
      </w:pPr>
      <w:r>
        <w:t xml:space="preserve">1. AGETSNM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TNHRO OEPLS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ATCEINGM DFELI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GTAORNEISMELMETC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ANIRCTATTO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SLIEPNURO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EKIUNL PEOLS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KLIE PSLEO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OSUTH OPEL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AIGMNAONTIETZ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</dc:title>
  <dcterms:created xsi:type="dcterms:W3CDTF">2021-10-11T11:38:18Z</dcterms:created>
  <dcterms:modified xsi:type="dcterms:W3CDTF">2021-10-11T11:38:18Z</dcterms:modified>
</cp:coreProperties>
</file>