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show strong magnetic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a magnet where the magnetic force is strongest.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with no electrical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poles repel.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attraction of a magnet for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strength of an electromagnet depends on the number of ____________ of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stream of electrically charged particles flowing from the sun towards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with a magnetized needle that spins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magnet that can be turned on and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center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opposition of movement of charges flowing through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area of force around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 poles attract.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current-carrying coil of wire with many loops.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magnetic material, all the________________ are lined up in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keeps is magnetism is called a ___________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allow electrons to flow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glowing region caused by charged particles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 path through which electrons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 electrons to pass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 current produces a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 of an atom carries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Magnets &amp; Earth are similar in that they both have a magnetic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of difference between the geographic and magnetic north.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2021-10-11T11:38:25Z</dcterms:created>
  <dcterms:modified xsi:type="dcterms:W3CDTF">2021-10-11T11:38:25Z</dcterms:modified>
</cp:coreProperties>
</file>