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 electromagnet have that a regular magnet does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magnet made using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that can become a magnet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will show you the direction of Earth's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magnetism of a magnet is the strongest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materials that can become a magnet are iron, nickel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an electromagnet stronger you could use a bigger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atom that is important for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 piece of iron into a magnet you have to get its electrons to _____  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sides of a magnet will _____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iron filings over a magnet will show you the magnetic field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around a magnet where its force can act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sides of a magnet will _____ eachother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2021-10-11T11:38:25Z</dcterms:created>
  <dcterms:modified xsi:type="dcterms:W3CDTF">2021-10-11T11:38:25Z</dcterms:modified>
</cp:coreProperties>
</file>