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toward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uses a freely moving magnetic needle to indicate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the mineral magnetite that is naturally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granting the right to take credit for an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iron that becomes a temporary magnet when electricity flows through an insulated wire wrapped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certain kind of materials that cause them to attract irn or steel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eletricity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and negative electric charges that are separated from each other and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in a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that can prouce light, heat, and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opposing forces or parts, such as the poles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flash of light caused by a discharge of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push away, as similar poles of two magnets push away from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2022-09-03T17:02:14Z</dcterms:created>
  <dcterms:modified xsi:type="dcterms:W3CDTF">2022-09-03T17:02:14Z</dcterms:modified>
</cp:coreProperties>
</file>