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material that attracts iron and materials that contain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subatomic particle that has a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has a magnetized needle that spins freely.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pulls of magnetic objects towards a magnet.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of magnetic force around a magnet.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the two ends of a magnet where the magnetic force is the strongest.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between charged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magnet made from material that easily loses its magnetism.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push of magnetic objects away from a magnet.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responsible for Earth's magnetic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</dc:title>
  <dcterms:created xsi:type="dcterms:W3CDTF">2021-10-11T11:39:21Z</dcterms:created>
  <dcterms:modified xsi:type="dcterms:W3CDTF">2021-10-11T11:39:21Z</dcterms:modified>
</cp:coreProperties>
</file>