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also has a magnet in and keeps you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magnets are even used in ________ so that you can watch your favourite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find this in the antarctic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metal is very 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have opposite sides of a magnet together they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the same sides of a magnet together they.....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find this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magnet that you can turn on 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around a magnet is called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object can help when you are lost and has a magnet which points north and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2021-10-11T11:39:23Z</dcterms:created>
  <dcterms:modified xsi:type="dcterms:W3CDTF">2021-10-11T11:39:23Z</dcterms:modified>
</cp:coreProperties>
</file>