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magnteic tool can help you if you are lost?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magnet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 magnetic poles are the same they_________.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direction does a compass always point?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push or pull on an object?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Iron or steel that attracts other objects of iron or steel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metal do magnets attract?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something is not attracted to a magnet we say that it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magnetic poles are different they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opposite ends of a magnet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</dc:title>
  <dcterms:created xsi:type="dcterms:W3CDTF">2021-10-11T11:37:56Z</dcterms:created>
  <dcterms:modified xsi:type="dcterms:W3CDTF">2021-10-11T11:37:56Z</dcterms:modified>
</cp:coreProperties>
</file>