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will happen when a south and a south are next to each 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magnet can you turn on and off?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the group of atoms that can line up in a magnetised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one way to make a piece of iron magnetic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will be attracted to a north pole?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electromagnet can be made stronger if you use more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two ends of a magnet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you use to find the north pole of the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will be repelled from a north pole?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magnetic material</w:t>
            </w:r>
          </w:p>
        </w:tc>
      </w:tr>
    </w:tbl>
    <w:p>
      <w:pPr>
        <w:pStyle w:val="WordBankSmall"/>
      </w:pPr>
      <w:r>
        <w:t xml:space="preserve">   poles    </w:t>
      </w:r>
      <w:r>
        <w:t xml:space="preserve">   south    </w:t>
      </w:r>
      <w:r>
        <w:t xml:space="preserve">   north    </w:t>
      </w:r>
      <w:r>
        <w:t xml:space="preserve">   stroking    </w:t>
      </w:r>
      <w:r>
        <w:t xml:space="preserve">   domain    </w:t>
      </w:r>
      <w:r>
        <w:t xml:space="preserve">   compass    </w:t>
      </w:r>
      <w:r>
        <w:t xml:space="preserve">   electromagnet    </w:t>
      </w:r>
      <w:r>
        <w:t xml:space="preserve">   current    </w:t>
      </w:r>
      <w:r>
        <w:t xml:space="preserve">   repel    </w:t>
      </w:r>
      <w:r>
        <w:t xml:space="preserve">   nickel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</dc:title>
  <dcterms:created xsi:type="dcterms:W3CDTF">2021-10-11T11:38:02Z</dcterms:created>
  <dcterms:modified xsi:type="dcterms:W3CDTF">2021-10-11T11:38:02Z</dcterms:modified>
</cp:coreProperties>
</file>