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poles    </w:t>
      </w:r>
      <w:r>
        <w:t xml:space="preserve">   north    </w:t>
      </w:r>
      <w:r>
        <w:t xml:space="preserve">   south    </w:t>
      </w:r>
      <w:r>
        <w:t xml:space="preserve">   push    </w:t>
      </w:r>
      <w:r>
        <w:t xml:space="preserve">   pull    </w:t>
      </w:r>
      <w:r>
        <w:t xml:space="preserve">   metal    </w:t>
      </w:r>
      <w:r>
        <w:t xml:space="preserve">   compass    </w:t>
      </w:r>
      <w:r>
        <w:t xml:space="preserve">   attracting    </w:t>
      </w:r>
      <w:r>
        <w:t xml:space="preserve">   repel    </w:t>
      </w:r>
      <w:r>
        <w:t xml:space="preserve">   attract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2021-10-11T11:37:48Z</dcterms:created>
  <dcterms:modified xsi:type="dcterms:W3CDTF">2021-10-11T11:37:48Z</dcterms:modified>
</cp:coreProperties>
</file>