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Reveiw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can create magnetic effects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(like iron) with very strong magnetic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where the magnetism of electrons in individual atoms does not cancel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direction a compass points and the direction of true north.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matter in which the magnetic fields of individual electrons cancel out, leaving each atom with zero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matter in which the magnetic fields is always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that is easily magnetized and holds its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Magnets created by electric current flowing in wires. A simple electromagnet is a coil of wire wrapped around an iron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can be attracted to a magnet, but does not retain magnetic ability after being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magnet has a North and South Pole. They behave similar to opposite particles in electrostatics.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Reveiw </dc:title>
  <dcterms:created xsi:type="dcterms:W3CDTF">2021-10-11T11:39:18Z</dcterms:created>
  <dcterms:modified xsi:type="dcterms:W3CDTF">2021-10-11T11:39:18Z</dcterms:modified>
</cp:coreProperties>
</file>