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and Electrically Charged Objects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electrically charged objects that are both positive interact, they will _________ away from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magnets of opposite poles are pushed together they will be ________  toward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Magnets have ________ that attract and repel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magnets of ______ poles are pushed together, they will push away from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Magnets attract objects made of 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rub a balloon on your hair it will stick to a wall because it is an example of an _______ charged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Magnets have an invisible force _____________ that can cause some objects to move without touching.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a metal object it is brought near another metal object with the same electrical ___________, the objects will pull away from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Magnetism is a force that produces _____ without touching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Magnets attract some ___________ but not all of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and Electrically Charged Objects Study Guide</dc:title>
  <dcterms:created xsi:type="dcterms:W3CDTF">2021-10-11T11:38:23Z</dcterms:created>
  <dcterms:modified xsi:type="dcterms:W3CDTF">2021-10-11T11:38:23Z</dcterms:modified>
</cp:coreProperties>
</file>