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Magnets and Sound and Heat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friction    </w:t>
      </w:r>
      <w:r>
        <w:t xml:space="preserve">   heat    </w:t>
      </w:r>
      <w:r>
        <w:t xml:space="preserve">   conductor    </w:t>
      </w:r>
      <w:r>
        <w:t xml:space="preserve">   thermal energy    </w:t>
      </w:r>
      <w:r>
        <w:t xml:space="preserve">   wave    </w:t>
      </w:r>
      <w:r>
        <w:t xml:space="preserve">   volume    </w:t>
      </w:r>
      <w:r>
        <w:t xml:space="preserve">   pitch    </w:t>
      </w:r>
      <w:r>
        <w:t xml:space="preserve">   wood    </w:t>
      </w:r>
      <w:r>
        <w:t xml:space="preserve">   metal    </w:t>
      </w:r>
      <w:r>
        <w:t xml:space="preserve">   temporary magnet    </w:t>
      </w:r>
      <w:r>
        <w:t xml:space="preserve">   permanent magnet    </w:t>
      </w:r>
      <w:r>
        <w:t xml:space="preserve">   magnetic poles    </w:t>
      </w:r>
      <w:r>
        <w:t xml:space="preserve">   magnetism    </w:t>
      </w:r>
      <w:r>
        <w:t xml:space="preserve">   magnet    </w:t>
      </w:r>
      <w:r>
        <w:t xml:space="preserve">   attract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Magnets and Sound and Heat</dc:title>
  <dcterms:created xsi:type="dcterms:W3CDTF">2021-10-11T11:39:38Z</dcterms:created>
  <dcterms:modified xsi:type="dcterms:W3CDTF">2021-10-11T11:39:38Z</dcterms:modified>
</cp:coreProperties>
</file>