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and 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Repel    </w:t>
      </w:r>
      <w:r>
        <w:t xml:space="preserve">   Attract    </w:t>
      </w:r>
      <w:r>
        <w:t xml:space="preserve">   Virginia Apgar    </w:t>
      </w:r>
      <w:r>
        <w:t xml:space="preserve">   Marie Curie    </w:t>
      </w:r>
      <w:r>
        <w:t xml:space="preserve">   Dian Fossey    </w:t>
      </w:r>
      <w:r>
        <w:t xml:space="preserve">   Amelia Earhart    </w:t>
      </w:r>
      <w:r>
        <w:t xml:space="preserve">   Scientists    </w:t>
      </w:r>
      <w:r>
        <w:t xml:space="preserve">   Female Scientist    </w:t>
      </w:r>
      <w:r>
        <w:t xml:space="preserve">   Bending Water    </w:t>
      </w:r>
      <w:r>
        <w:t xml:space="preserve">   Lightning    </w:t>
      </w:r>
      <w:r>
        <w:t xml:space="preserve">   Van de Graff    </w:t>
      </w:r>
      <w:r>
        <w:t xml:space="preserve">   Fair Test    </w:t>
      </w:r>
      <w:r>
        <w:t xml:space="preserve">   Iron Nail    </w:t>
      </w:r>
      <w:r>
        <w:t xml:space="preserve">   Investigation    </w:t>
      </w:r>
      <w:r>
        <w:t xml:space="preserve">   South Pole    </w:t>
      </w:r>
      <w:r>
        <w:t xml:space="preserve">   North Pole    </w:t>
      </w:r>
      <w:r>
        <w:t xml:space="preserve">   Poles    </w:t>
      </w:r>
      <w:r>
        <w:t xml:space="preserve">   Electric Charge    </w:t>
      </w:r>
      <w:r>
        <w:t xml:space="preserve">   Magnetic Field    </w:t>
      </w:r>
      <w:r>
        <w:t xml:space="preserve">   Force    </w:t>
      </w:r>
      <w:r>
        <w:t xml:space="preserve">   Magnetism    </w:t>
      </w:r>
      <w:r>
        <w:t xml:space="preserve">   Innovation    </w:t>
      </w:r>
      <w:r>
        <w:t xml:space="preserve">   Static Electricity    </w:t>
      </w:r>
      <w:r>
        <w:t xml:space="preserve">   Magnets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and Static Electricity</dc:title>
  <dcterms:created xsi:type="dcterms:W3CDTF">2021-10-11T11:39:16Z</dcterms:created>
  <dcterms:modified xsi:type="dcterms:W3CDTF">2021-10-11T11:39:16Z</dcterms:modified>
</cp:coreProperties>
</file>